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1148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Сорокина Сергея Игоревича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.2</w:t>
      </w:r>
      <w:r>
        <w:rPr>
          <w:rFonts w:ascii="Times New Roman" w:eastAsia="Times New Roman" w:hAnsi="Times New Roman" w:cs="Times New Roman"/>
          <w:sz w:val="25"/>
          <w:szCs w:val="25"/>
        </w:rPr>
        <w:t>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Сорокин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0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20.09.2023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01.10.2023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30.11.2023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Сорокина Сергея Игоревича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</w:t>
      </w:r>
      <w:r>
        <w:rPr>
          <w:rFonts w:ascii="Times New Roman" w:eastAsia="Times New Roman" w:hAnsi="Times New Roman" w:cs="Times New Roman"/>
          <w:sz w:val="25"/>
          <w:szCs w:val="25"/>
        </w:rPr>
        <w:t>1482420157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UserDefinedgrp-49rplc-19">
    <w:name w:val="cat-UserDefined grp-49 rplc-19"/>
    <w:basedOn w:val="DefaultParagraphFont"/>
  </w:style>
  <w:style w:type="character" w:customStyle="1" w:styleId="cat-UserDefinedgrp-50rplc-27">
    <w:name w:val="cat-UserDefined grp-50 rplc-27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51rplc-52">
    <w:name w:val="cat-UserDefined grp-51 rplc-52"/>
    <w:basedOn w:val="DefaultParagraphFont"/>
  </w:style>
  <w:style w:type="character" w:customStyle="1" w:styleId="cat-UserDefinedgrp-52rplc-55">
    <w:name w:val="cat-UserDefined grp-5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